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计算机基础及Photoshop应用  2019版</w:t>
      </w:r>
    </w:p>
    <w:p>
      <w:r>
        <w:rPr>
          <w:rFonts w:ascii="宋体" w:hAnsi="宋体" w:eastAsia="宋体"/>
          <w:sz w:val="24"/>
        </w:rPr>
        <w:t>教育部考试中心编；谢正强主编；薄玉改，邓文达，石文涛，张训军编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计算机基础及Photoshop应用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教育部考试中心编；谢正强主编；薄玉改，邓文达，石文涛，张训军编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本书出售、求购地址：https://www.jiaokey.com/book/detail/14631715.html</w:t>
      </w:r>
    </w:p>
    <w:p>
      <w:r>
        <w:t>更多相关图书推荐：https://www.jiaokey.com</w:t>
      </w:r>
    </w:p>
    <w:p>
      <w:r>
        <w:t>教育部考试中心编；谢正强主编；薄玉改，邓文达，石文涛，张训军编 其他作品：https://www.jiaokey.com/tag/教育部考试中心编；谢正强主编；薄玉改，邓文达，石文涛，张训军编.html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 计算机基础及Photoshop应用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