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中小企业网络管理员工作实践  黑客攻防安全卷</w:t>
      </w:r>
    </w:p>
    <w:p>
      <w:r>
        <w:rPr>
          <w:rFonts w:ascii="宋体" w:hAnsi="宋体" w:eastAsia="宋体"/>
          <w:sz w:val="24"/>
        </w:rPr>
        <w:t>荆波责任编辑；黄治国，李颖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中小企业网络管理员工作实践  黑客攻防安全卷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荆波责任编辑；黄治国，李颖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本书出售、求购地址：https://www.jiaokey.com/book/detail/14631711.html</w:t>
      </w:r>
    </w:p>
    <w:p>
      <w:r>
        <w:t>更多相关图书推荐：https://www.jiaokey.com</w:t>
      </w:r>
    </w:p>
    <w:p>
      <w:r>
        <w:t>荆波责任编辑；黄治国，李颖 其他作品：https://www.jiaokey.com/tag/荆波责任编辑；黄治国，李颖.html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关键词搜索：https://www.jiaokey.com/tag/中小企业网络管理员工作实践  黑客攻防安全卷.html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