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书名：托福考试官方真题集  1</w:t>
      </w:r>
    </w:p>
    <w:p>
      <w:r>
        <w:t>作者：（美）教育考试服务中心</w:t>
      </w:r>
    </w:p>
    <w:p>
      <w:r>
        <w:t>出版社：北京:群言出版社,2018.11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托福考试官方真题集  1 评论地址：https://www.jiaokey.com/book/detail/14631706.html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