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装配式空腔模块低能耗抗灾房屋建造图册</w:t>
      </w:r>
    </w:p>
    <w:p>
      <w:r>
        <w:rPr>
          <w:rFonts w:ascii="宋体" w:hAnsi="宋体" w:eastAsia="宋体"/>
          <w:sz w:val="24"/>
        </w:rPr>
        <w:t>林国海，杨倩苗著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装配式空腔模块低能耗抗灾房屋建造图册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林国海，杨倩苗著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本书出售、求购地址：https://www.jiaokey.com/book/detail/14631693.html</w:t>
      </w:r>
    </w:p>
    <w:p>
      <w:r>
        <w:t>更多相关图书推荐：https://www.jiaokey.com</w:t>
      </w:r>
    </w:p>
    <w:p>
      <w:r>
        <w:t>林国海，杨倩苗著 其他作品：https://www.jiaokey.com/tag/林国海，杨倩苗著.html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关键词搜索：https://www.jiaokey.com/tag/装配式空腔模块低能耗抗灾房屋建造图册.html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