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物联网智能网关设计与开发</w:t>
      </w:r>
    </w:p>
    <w:p>
      <w:r>
        <w:rPr>
          <w:rFonts w:ascii="宋体" w:hAnsi="宋体" w:eastAsia="宋体"/>
          <w:sz w:val="24"/>
        </w:rPr>
        <w:t>熊春如，马彪，郭炳宇，姜善永主编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物联网智能网关设计与开发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熊春如，马彪，郭炳宇，姜善永主编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本书出售、求购地址：https://www.jiaokey.com/book/detail/14631651.html</w:t>
      </w:r>
    </w:p>
    <w:p>
      <w:r>
        <w:t>更多相关图书推荐：https://www.jiaokey.com</w:t>
      </w:r>
    </w:p>
    <w:p>
      <w:r>
        <w:t>熊春如，马彪，郭炳宇，姜善永主编 其他作品：https://www.jiaokey.com/tag/熊春如，马彪，郭炳宇，姜善永主编.html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关键词搜索：https://www.jiaokey.com/tag/物联网智能网关设计与开发.html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