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乐享生活·达人课堂系列  修车不求人  小故障自己搞定</w:t>
      </w:r>
    </w:p>
    <w:p>
      <w:r>
        <w:rPr>
          <w:rFonts w:ascii="宋体" w:hAnsi="宋体" w:eastAsia="宋体"/>
          <w:sz w:val="24"/>
        </w:rPr>
        <w:t>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乐享生活·达人课堂系列  修车不求人  小故障自己搞定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本书出售、求购地址：https://www.jiaokey.com/book/detail/14631594.html</w:t>
      </w:r>
    </w:p>
    <w:p>
      <w:r>
        <w:t>更多相关图书推荐：https://www.jiaokey.com</w:t>
      </w:r>
    </w:p>
    <w:p>
      <w:r>
        <w:t>肖林编著 其他作品：https://www.jiaokey.com/tag/肖林编著.html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关键词搜索：https://www.jiaokey.com/tag/乐享生活·达人课堂系列  修车不求人  小故障自己搞定.html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