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BIM应用协同平台  iTWO 4.0从入门到精通</w:t>
      </w:r>
    </w:p>
    <w:p>
      <w:r>
        <w:rPr>
          <w:rFonts w:ascii="宋体" w:hAnsi="宋体" w:eastAsia="宋体"/>
          <w:sz w:val="24"/>
        </w:rPr>
        <w:t>人力资源和社会保障部职业技能鉴定中心，北京绿色建筑产业联盟组织编写；张忠良总顾问；王晓刚主编；张丽，陈翔副主编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BIM应用协同平台  iTWO 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人力资源和社会保障部职业技能鉴定中心，北京绿色建筑产业联盟组织编写；张忠良总顾问；王晓刚主编；张丽，陈翔副主编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本书出售、求购地址：https://www.jiaokey.com/book/detail/14631588.html</w:t>
      </w:r>
    </w:p>
    <w:p>
      <w:r>
        <w:t>更多相关图书推荐：https://www.jiaokey.com</w:t>
      </w:r>
    </w:p>
    <w:p>
      <w:r>
        <w:t>人力资源和社会保障部职业技能鉴定中心，北京绿色建筑产业联盟组织编写；张忠良总顾问；王晓刚主编；张丽，陈翔副主编 其他作品：https://www.jiaokey.com/tag/人力资源和社会保障部职业技能鉴定中心，北京绿色建筑产业联盟组织编写；张忠良总顾问；王晓刚主编；张丽，陈翔副主编.html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关键词搜索：https://www.jiaokey.com/tag/BIM应用协同平台  iTWO 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