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书名：时间机器与隐身人  英文朗读版</w:t>
      </w:r>
    </w:p>
    <w:p>
      <w:r>
        <w:t>作者：（英）H.G.威尔斯著</w:t>
      </w:r>
    </w:p>
    <w:p>
      <w:r>
        <w:t>出版社：天津:天津人民出版社,2019.02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时间机器与隐身人  英文朗读版 评论地址：https://www.jiaokey.com/book/detail/14631585.html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