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经济类联考综合能力  数学题源探析经典1000题  试题分册</w:t>
      </w:r>
    </w:p>
    <w:p>
      <w:r>
        <w:rPr>
          <w:rFonts w:ascii="宋体" w:hAnsi="宋体" w:eastAsia="宋体"/>
          <w:sz w:val="24"/>
        </w:rPr>
        <w:t>爱启航经济类联考教研中心主编；王国娟，王燕星，陈静静，张青云，王慧珍，贾建广，史明洁，郑利娜，张婷婷编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经济类联考综合能力  数学题源探析经典1000题  试题分册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爱启航经济类联考教研中心主编；王国娟，王燕星，陈静静，张青云，王慧珍，贾建广，史明洁，郑利娜，张婷婷编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本书出售、求购地址：https://www.jiaokey.com/book/detail/14631573.html</w:t>
      </w:r>
    </w:p>
    <w:p>
      <w:r>
        <w:t>更多相关图书推荐：https://www.jiaokey.com</w:t>
      </w:r>
    </w:p>
    <w:p>
      <w:r>
        <w:t>爱启航经济类联考教研中心主编；王国娟，王燕星，陈静静，张青云，王慧珍，贾建广，史明洁，郑利娜，张婷婷编 其他作品：https://www.jiaokey.com/tag/爱启航经济类联考教研中心主编；王国娟，王燕星，陈静静，张青云，王慧珍，贾建广，史明洁，郑利娜，张婷婷编.html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关键词搜索：https://www.jiaokey.com/tag/经济类联考综合能力  数学题源探析经典1000题  试题分册.html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