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新编剑桥商务英语练习册  初级  第3版修订版</w:t>
      </w:r>
    </w:p>
    <w:p>
      <w:r>
        <w:rPr>
          <w:rFonts w:ascii="宋体" w:hAnsi="宋体" w:eastAsia="宋体"/>
          <w:sz w:val="24"/>
        </w:rPr>
        <w:t>（英）休斯 John Hughes ，（英）斯蒂芬森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新编剑桥商务英语练习册  初级  第3版修订版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 John Hughes ，（英）斯蒂芬森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本书出售、求购地址：https://www.jiaokey.com/book/detail/14631556.html</w:t>
      </w:r>
    </w:p>
    <w:p>
      <w:r>
        <w:t>更多相关图书推荐：https://www.jiaokey.com</w:t>
      </w:r>
    </w:p>
    <w:p>
      <w:r>
        <w:t>（英）休斯 John Hughes ，（英）斯蒂芬森 其他作品：https://www.jiaokey.com/tag/（英）休斯 John Hughes ，（英）斯蒂芬森.html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关键词搜索：https://www.jiaokey.com/tag/新编剑桥商务英语练习册  初级  第3版修订版.html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