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全国计算机等级考试一级教程  计算机基础及MS Office应用上机指导  2019版</w:t>
      </w:r>
    </w:p>
    <w:p>
      <w:r>
        <w:rPr>
          <w:rFonts w:ascii="宋体" w:hAnsi="宋体" w:eastAsia="宋体"/>
          <w:sz w:val="24"/>
        </w:rPr>
        <w:t>教育部考试中心编；朱鸣华，孟华，赵铭伟，刘文飞编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全国计算机等级考试一级教程  计算机基础及MS Office应用上机指导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教育部考试中心编；朱鸣华，孟华，赵铭伟，刘文飞编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本书出售、求购地址：https://www.jiaokey.com/book/detail/14631547.html</w:t>
      </w:r>
    </w:p>
    <w:p>
      <w:r>
        <w:t>更多相关图书推荐：https://www.jiaokey.com</w:t>
      </w:r>
    </w:p>
    <w:p>
      <w:r>
        <w:t>教育部考试中心编；朱鸣华，孟华，赵铭伟，刘文飞编 其他作品：https://www.jiaokey.com/tag/教育部考试中心编；朱鸣华，孟华，赵铭伟，刘文飞编.html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关键词搜索：https://www.jiaokey.com/tag/全国计算机等级考试一级教程  计算机基础及MS Office应用上机指导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