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肿瘤免疫治疗概要</w:t>
      </w:r>
    </w:p>
    <w:p>
      <w:r>
        <w:rPr>
          <w:rFonts w:ascii="宋体" w:hAnsi="宋体" w:eastAsia="宋体"/>
          <w:sz w:val="24"/>
        </w:rPr>
        <w:t>殷保兵，彭智译；（美）海东·董，（美）Svetomir N.Markovic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肿瘤免疫治疗概要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殷保兵，彭智译；（美）海东·董，（美）Svetomir N.Markovic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本书出售、求购地址：https://www.jiaokey.com/book/detail/14631525.html</w:t>
      </w:r>
    </w:p>
    <w:p>
      <w:r>
        <w:t>更多相关图书推荐：https://www.jiaokey.com</w:t>
      </w:r>
    </w:p>
    <w:p>
      <w:r>
        <w:t>殷保兵，彭智译；（美）海东·董，（美）Svetomir N.Markovic 其他作品：https://www.jiaokey.com/tag/殷保兵，彭智译；（美）海东·董，（美）Svetomir N.Markovic.html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关键词搜索：https://www.jiaokey.com/tag/肿瘤免疫治疗概要.html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