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防空地下室给水排水设计施工与维护管理</w:t>
      </w:r>
    </w:p>
    <w:p>
      <w:r>
        <w:rPr>
          <w:rFonts w:ascii="宋体" w:hAnsi="宋体" w:eastAsia="宋体"/>
          <w:sz w:val="24"/>
        </w:rPr>
        <w:t>丁志斌编著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防空地下室给水排水设计施工与维护管理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本书出售、求购地址：https://www.jiaokey.com/book/detail/14631511.html</w:t>
      </w:r>
    </w:p>
    <w:p>
      <w:r>
        <w:t>更多相关图书推荐：https://www.jiaokey.com</w:t>
      </w:r>
    </w:p>
    <w:p>
      <w:r>
        <w:t>丁志斌编著 其他作品：https://www.jiaokey.com/tag/丁志斌编著.html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关键词搜索：https://www.jiaokey.com/tag/防空地下室给水排水设计施工与维护管理.html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