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二手车鉴定·评估·交易一本通</w:t>
      </w:r>
    </w:p>
    <w:p>
      <w:r>
        <w:rPr>
          <w:rFonts w:ascii="宋体" w:hAnsi="宋体" w:eastAsia="宋体"/>
          <w:sz w:val="24"/>
        </w:rPr>
        <w:t>吴东盛，胡宗梅主编；袁小云，陈芷衡，谢东凤，黄荣友，郭俊荣，陈火，萧颖欣，何荣辉参编；曾建谋主审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二手车鉴定·评估·交易一本通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吴东盛，胡宗梅主编；袁小云，陈芷衡，谢东凤，黄荣友，郭俊荣，陈火，萧颖欣，何荣辉参编；曾建谋主审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汽车-鉴定-高等学校-教材-价格评估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本书出售、求购地址：https://www.jiaokey.com/book/detail/14631495.html</w:t>
      </w:r>
    </w:p>
    <w:p>
      <w:r>
        <w:t>更多相关图书推荐：https://www.jiaokey.com</w:t>
      </w:r>
    </w:p>
    <w:p>
      <w:r>
        <w:t>吴东盛，胡宗梅主编；袁小云，陈芷衡，谢东凤，黄荣友，郭俊荣，陈火，萧颖欣，何荣辉参编；曾建谋主审 其他作品：https://www.jiaokey.com/tag/吴东盛，胡宗梅主编；袁小云，陈芷衡，谢东凤，黄荣友，郭俊荣，陈火，萧颖欣，何荣辉参编；曾建谋主审.html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关键词搜索：https://www.jiaokey.com/tag/汽车-鉴定-高等学校-教材-价格评估.html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