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全民艺术鉴赏普及读本  书法、绘画、音乐、摄影、影视鉴赏</w:t>
      </w:r>
    </w:p>
    <w:p>
      <w:r>
        <w:rPr>
          <w:rFonts w:ascii="宋体" w:hAnsi="宋体" w:eastAsia="宋体"/>
          <w:sz w:val="24"/>
        </w:rPr>
        <w:t>王兴国，黄金城，邓娜，朱敬编著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全民艺术鉴赏普及读本  书法、绘画、音乐、摄影、影视鉴赏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王兴国，黄金城，邓娜，朱敬编著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本书出售、求购地址：https://www.jiaokey.com/book/detail/14631467.html</w:t>
      </w:r>
    </w:p>
    <w:p>
      <w:r>
        <w:t>更多相关图书推荐：https://www.jiaokey.com</w:t>
      </w:r>
    </w:p>
    <w:p>
      <w:r>
        <w:t>王兴国，黄金城，邓娜，朱敬编著 其他作品：https://www.jiaokey.com/tag/王兴国，黄金城，邓娜，朱敬编著.html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关键词搜索：https://www.jiaokey.com/tag/全民艺术鉴赏普及读本  书法、绘画、音乐、摄影、影视鉴赏.html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