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建筑防水技术系列丛书  建筑防水工程施工技术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建筑防水技术系列丛书  建筑防水工程施工技术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关键词搜索：https://www.jiaokey.com/tag/建筑防水技术系列丛书  建筑防水工程施工技术.html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