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JavaEE开发教程</w:t>
      </w:r>
    </w:p>
    <w:p>
      <w:r>
        <w:rPr>
          <w:rFonts w:ascii="宋体" w:hAnsi="宋体" w:eastAsia="宋体"/>
          <w:sz w:val="24"/>
        </w:rPr>
        <w:t>刘云玉,原晋鹏,罗刚,郭顺超,王传德,石云辉主审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刘云玉,原晋鹏,罗刚,郭顺超,王传德,石云辉主审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9787564367718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JAVA语言-程序设计-高等学校-教材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JavaEE开发相关的知识。全书分为7章，包括：JavaEE开发环境安装，JSP语法、指令、表达式；Servlet、过滤器、监听器的相关知识；数据库开发的SQL语句、MYSQL数据库安装和使用、JDBC操作数据库、命名服务和数据库连接池；EL表达式的语法、获取数据、执行运算、获取Web开发常用对象、调用Java方法；Ajax相关的知识以及jQuery选择器、jQuery的Ajax的应用等内容。全书实践性强，非常适合作为高校计算机相关专业学习JSP及Servlet开发技术的教材，也可以作为培训机构的培训教材。</w:t>
      </w:r>
    </w:p>
    <w:p/>
    <w:p>
      <w:r>
        <w:t>本书出售、求购地址：https://www.jiaokey.com/book/detail/14631464.html</w:t>
      </w:r>
    </w:p>
    <w:p>
      <w:r>
        <w:t>更多计算机软件图书推荐：https://www.jiaokey.com</w:t>
      </w:r>
    </w:p>
    <w:p>
      <w:r>
        <w:t>刘云玉,原晋鹏,罗刚,郭顺超,王传德,石云辉主审 其他作品：https://www.jiaokey.com/tag/刘云玉,原晋鹏,罗刚,郭顺超,王传德,石云辉主审.html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关键词搜索：https://www.jiaokey.com/tag/JAVA语言-程序设计-高等学校-教材.html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