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书名：花园手作的100个技能</w:t>
      </w:r>
    </w:p>
    <w:p>
      <w:r>
        <w:t>作者：（日）浜野典正监修；奉煜坤译</w:t>
      </w:r>
    </w:p>
    <w:p>
      <w:r>
        <w:t>出版社：北京:中国轻工业出版社,2019.05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花园手作的100个技能 评论地址：https://www.jiaokey.com/book/detail/14631458.html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