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大跨度预应力钢结构干煤棚设计与施工</w:t>
      </w:r>
    </w:p>
    <w:p>
      <w:r>
        <w:rPr>
          <w:rFonts w:ascii="宋体" w:hAnsi="宋体" w:eastAsia="宋体"/>
          <w:sz w:val="24"/>
        </w:rPr>
        <w:t>曹正罡编著；范峰主审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大跨度预应力钢结构干煤棚设计与施工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曹正罡编著；范峰主审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本书出售、求购地址：https://www.jiaokey.com/book/detail/14631445.html</w:t>
      </w:r>
    </w:p>
    <w:p>
      <w:r>
        <w:t>更多相关图书推荐：https://www.jiaokey.com</w:t>
      </w:r>
    </w:p>
    <w:p>
      <w:r>
        <w:t>曹正罡编著；范峰主审 其他作品：https://www.jiaokey.com/tag/曹正罡编著；范峰主审.html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关键词搜索：https://www.jiaokey.com/tag/大跨度预应力钢结构干煤棚设计与施工.html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