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2020考研数学  接力题典1800  数学二  题目册</w:t>
      </w:r>
    </w:p>
    <w:p>
      <w:r>
        <w:rPr>
          <w:rFonts w:ascii="宋体" w:hAnsi="宋体" w:eastAsia="宋体"/>
          <w:sz w:val="24"/>
        </w:rPr>
        <w:t>汤家凤编著；文都考研数学命题研究组策划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2020考研数学  接力题典1800  数学二  题目册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汤家凤编著；文都考研数学命题研究组策划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本书出售、求购地址：https://www.jiaokey.com/book/detail/14631439.html</w:t>
      </w:r>
    </w:p>
    <w:p>
      <w:r>
        <w:t>更多相关图书推荐：https://www.jiaokey.com</w:t>
      </w:r>
    </w:p>
    <w:p>
      <w:r>
        <w:t>汤家凤编著；文都考研数学命题研究组策划 其他作品：https://www.jiaokey.com/tag/汤家凤编著；文都考研数学命题研究组策划.html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关键词搜索：https://www.jiaokey.com/tag/2020考研数学  接力题典1800  数学二  题目册.html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