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考研词汇分级应用大全</w:t>
      </w:r>
    </w:p>
    <w:p>
      <w:r>
        <w:rPr>
          <w:rFonts w:ascii="宋体" w:hAnsi="宋体" w:eastAsia="宋体"/>
          <w:sz w:val="24"/>
        </w:rPr>
        <w:t>新东方国内大学项目事业部，唐迟，金鑫，任瑞罡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考研词汇分级应用大全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新东方国内大学项目事业部，唐迟，金鑫，任瑞罡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本书出售、求购地址：https://www.jiaokey.com/book/detail/14631421.html</w:t>
      </w:r>
    </w:p>
    <w:p>
      <w:r>
        <w:t>更多相关图书推荐：https://www.jiaokey.com</w:t>
      </w:r>
    </w:p>
    <w:p>
      <w:r>
        <w:t>新东方国内大学项目事业部，唐迟，金鑫，任瑞罡 其他作品：https://www.jiaokey.com/tag/新东方国内大学项目事业部，唐迟，金鑫，任瑞罡.html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关键词搜索：https://www.jiaokey.com/tag/考研词汇分级应用大全.html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