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艺术简史</w:t>
      </w:r>
    </w:p>
    <w:p>
      <w:r>
        <w:rPr>
          <w:rFonts w:ascii="宋体" w:hAnsi="宋体" w:eastAsia="宋体"/>
          <w:sz w:val="24"/>
        </w:rPr>
        <w:t>（法）杰拉德·德尼佐著；胡莲，张绚，陈阳译；郑文霞，李怀生审校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（法）杰拉德·德尼佐著；胡莲，张绚，陈阳译；郑文霞，李怀生审校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本书出售、求购地址：https://www.jiaokey.com/book/detail/14631419.html</w:t>
      </w:r>
    </w:p>
    <w:p>
      <w:r>
        <w:t>更多相关图书推荐：https://www.jiaokey.com</w:t>
      </w:r>
    </w:p>
    <w:p>
      <w:r>
        <w:t>（法）杰拉德·德尼佐著；胡莲，张绚，陈阳译；郑文霞，李怀生审校 其他作品：https://www.jiaokey.com/tag/（法）杰拉德·德尼佐著；胡莲，张绚，陈阳译；郑文霞，李怀生审校.html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关键词搜索：https://www.jiaokey.com/tag/艺术简史.html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