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视频图像光流场估计技术及应用</w:t>
      </w:r>
    </w:p>
    <w:p>
      <w:r>
        <w:rPr>
          <w:rFonts w:ascii="宋体" w:hAnsi="宋体" w:eastAsia="宋体"/>
          <w:sz w:val="24"/>
        </w:rPr>
        <w:t>方明，徐晶，杨华民，赵建平著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视频图像光流场估计技术及应用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方明，徐晶，杨华民，赵建平著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本书出售、求购地址：https://www.jiaokey.com/book/detail/14631416.html</w:t>
      </w:r>
    </w:p>
    <w:p>
      <w:r>
        <w:t>更多相关图书推荐：https://www.jiaokey.com</w:t>
      </w:r>
    </w:p>
    <w:p>
      <w:r>
        <w:t>方明，徐晶，杨华民，赵建平著 其他作品：https://www.jiaokey.com/tag/方明，徐晶，杨华民，赵建平著.html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关键词搜索：https://www.jiaokey.com/tag/视频图像光流场估计技术及应用.html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