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  计算机网络  2019版</w:t>
      </w:r>
    </w:p>
    <w:p>
      <w:r>
        <w:rPr>
          <w:rFonts w:ascii="宋体" w:hAnsi="宋体" w:eastAsia="宋体"/>
          <w:sz w:val="24"/>
        </w:rPr>
        <w:t>教育部考试中心编；张建忠，吴英，刘立新，徐敬东编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  计算机网络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教育部考试中心编；张建忠，吴英，刘立新，徐敬东编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本书出售、求购地址：https://www.jiaokey.com/book/detail/14631409.html</w:t>
      </w:r>
    </w:p>
    <w:p>
      <w:r>
        <w:t>更多相关图书推荐：https://www.jiaokey.com</w:t>
      </w:r>
    </w:p>
    <w:p>
      <w:r>
        <w:t>教育部考试中心编；张建忠，吴英，刘立新，徐敬东编 其他作品：https://www.jiaokey.com/tag/教育部考试中心编；张建忠，吴英，刘立新，徐敬东编.html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  计算机网络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