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普通高等学校仪器科学与技术专业系列教材  智能仪器设计</w:t>
      </w:r>
    </w:p>
    <w:p>
      <w:r>
        <w:rPr>
          <w:rFonts w:ascii="宋体" w:hAnsi="宋体" w:eastAsia="宋体"/>
          <w:sz w:val="24"/>
        </w:rPr>
        <w:t>蔡海潮，徐回忆，尚振东，张登攀，牛群峰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普通高等学校仪器科学与技术专业系列教材  智能仪器设计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蔡海潮，徐回忆，尚振东，张登攀，牛群峰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本书出售、求购地址：https://www.jiaokey.com/book/detail/14631377.html</w:t>
      </w:r>
    </w:p>
    <w:p>
      <w:r>
        <w:t>更多相关图书推荐：https://www.jiaokey.com</w:t>
      </w:r>
    </w:p>
    <w:p>
      <w:r>
        <w:t>蔡海潮，徐回忆，尚振东，张登攀，牛群峰 其他作品：https://www.jiaokey.com/tag/蔡海潮，徐回忆，尚振东，张登攀，牛群峰.html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关键词搜索：https://www.jiaokey.com/tag/普通高等学校仪器科学与技术专业系列教材  智能仪器设计.html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