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电气设备故障试验诊断攻略  避雷器</w:t>
      </w:r>
    </w:p>
    <w:p>
      <w:r>
        <w:rPr>
          <w:rFonts w:ascii="宋体" w:hAnsi="宋体" w:eastAsia="宋体"/>
          <w:sz w:val="24"/>
        </w:rPr>
        <w:t>（中国）包玉树，黄芬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电气设备故障试验诊断攻略  避雷器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（中国）包玉树，黄芬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本书出售、求购地址：https://www.jiaokey.com/book/detail/14631375.html</w:t>
      </w:r>
    </w:p>
    <w:p>
      <w:r>
        <w:t>更多相关图书推荐：https://www.jiaokey.com</w:t>
      </w:r>
    </w:p>
    <w:p>
      <w:r>
        <w:t>（中国）包玉树，黄芬 其他作品：https://www.jiaokey.com/tag/（中国）包玉树，黄芬.html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关键词搜索：https://www.jiaokey.com/tag/电气设备故障试验诊断攻略  避雷器.html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