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Linux实战</w:t>
      </w:r>
    </w:p>
    <w:p>
      <w:r>
        <w:rPr>
          <w:rFonts w:ascii="宋体" w:hAnsi="宋体" w:eastAsia="宋体"/>
          <w:sz w:val="24"/>
        </w:rPr>
        <w:t>张凯龙，王路阳，李鹏译；（美国）戴维德·克林顿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张凯龙，王路阳，李鹏译；（美国）戴维德·克林顿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本书出售、求购地址：https://www.jiaokey.com/book/detail/14631372.html</w:t>
      </w:r>
    </w:p>
    <w:p>
      <w:r>
        <w:t>更多相关图书推荐：https://www.jiaokey.com</w:t>
      </w:r>
    </w:p>
    <w:p>
      <w:r>
        <w:t>张凯龙，王路阳，李鹏译；（美国）戴维德·克林顿 其他作品：https://www.jiaokey.com/tag/张凯龙，王路阳，李鹏译；（美国）戴维德·克林顿.html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