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乡镇聚落建筑空间形貌及环境装饰艺术研究</w:t>
      </w:r>
    </w:p>
    <w:p>
      <w:r>
        <w:rPr>
          <w:rFonts w:ascii="宋体" w:hAnsi="宋体" w:eastAsia="宋体"/>
          <w:sz w:val="24"/>
        </w:rPr>
        <w:t>王小斌，郎俊芳著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乡镇聚落建筑空间形貌及环境装饰艺术研究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王小斌，郎俊芳著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本书出售、求购地址：https://www.jiaokey.com/book/detail/14631358.html</w:t>
      </w:r>
    </w:p>
    <w:p>
      <w:r>
        <w:t>更多相关图书推荐：https://www.jiaokey.com</w:t>
      </w:r>
    </w:p>
    <w:p>
      <w:r>
        <w:t>王小斌，郎俊芳著 其他作品：https://www.jiaokey.com/tag/王小斌，郎俊芳著.html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关键词搜索：https://www.jiaokey.com/tag/乡镇聚落建筑空间形貌及环境装饰艺术研究.html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