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Java图像处理  基于OpenCV与JVM  with openCV and JVM</w:t>
      </w:r>
    </w:p>
    <w:p>
      <w:r>
        <w:rPr>
          <w:rFonts w:ascii="宋体" w:hAnsi="宋体" w:eastAsia="宋体"/>
          <w:sz w:val="24"/>
        </w:rPr>
        <w:t>（法）尼古拉斯·莫德奇克（Nicolas Modrzyk）著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Java图像处理  基于OpenCV与JVM  with openCV and JVM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（法）尼古拉斯·莫德奇克（Nicolas Modrzyk）著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本书出售、求购地址：https://www.jiaokey.com/book/detail/14631357.html</w:t>
      </w:r>
    </w:p>
    <w:p>
      <w:r>
        <w:t>更多相关图书推荐：https://www.jiaokey.com</w:t>
      </w:r>
    </w:p>
    <w:p>
      <w:r>
        <w:t>（法）尼古拉斯·莫德奇克（Nicolas Modrzyk）著 其他作品：https://www.jiaokey.com/tag/（法）尼古拉斯·莫德奇克（Nicolas Modrzyk）著.html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关键词搜索：https://www.jiaokey.com/tag/Java图像处理  基于OpenCV与JVM  with openCV and JVM.html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