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国外计算机科学经典教材  MATLAB编程和工程应用  第4版</w:t>
      </w:r>
    </w:p>
    <w:p>
      <w:r>
        <w:rPr>
          <w:rFonts w:ascii="宋体" w:hAnsi="宋体" w:eastAsia="宋体"/>
          <w:sz w:val="24"/>
        </w:rPr>
        <w:t>王军责任编辑；张鼎译；（美国）William J.Palm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国外计算机科学经典教材  MATLAB编程和工程应用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王军责任编辑；张鼎译；（美国）William J.Palm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本书出售、求购地址：https://www.jiaokey.com/book/detail/14631345.html</w:t>
      </w:r>
    </w:p>
    <w:p>
      <w:r>
        <w:t>更多相关图书推荐：https://www.jiaokey.com</w:t>
      </w:r>
    </w:p>
    <w:p>
      <w:r>
        <w:t>王军责任编辑；张鼎译；（美国）William J.Palm III 其他作品：https://www.jiaokey.com/tag/王军责任编辑；张鼎译；（美国）William J.Palm III.html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关键词搜索：https://www.jiaokey.com/tag/国外计算机科学经典教材  MATLAB编程和工程应用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