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书名：区块链将如何改变世界  党政干部一本书读懂区块链</w:t>
      </w:r>
    </w:p>
    <w:p>
      <w:r>
        <w:t>作者：本书编写组编</w:t>
      </w:r>
    </w:p>
    <w:p>
      <w:r>
        <w:t>出版社：北京:东方出版社,2019.02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区块链将如何改变世界  党政干部一本书读懂区块链 评论地址：https://www.jiaokey.com/book/detail/14631337.html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