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BIM技能实操系列教程Revit 2019  初级</w:t>
      </w:r>
    </w:p>
    <w:p>
      <w:r>
        <w:rPr>
          <w:rFonts w:ascii="宋体" w:hAnsi="宋体" w:eastAsia="宋体"/>
          <w:sz w:val="24"/>
        </w:rPr>
        <w:t>王婷主编；陈海涛，肖莉萍副主编；应宇垦，池文婷，张逸群，李慧，熊溪，邹嘉金，张光云，王宇航，段小娟，靳宁，任琼琼，谢兆旭参编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BIM技能实操系列教程Revit 2019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王婷主编；陈海涛，肖莉萍副主编；应宇垦，池文婷，张逸群，李慧，熊溪，邹嘉金，张光云，王宇航，段小娟，靳宁，任琼琼，谢兆旭参编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本书出售、求购地址：https://www.jiaokey.com/book/detail/14631329.html</w:t>
      </w:r>
    </w:p>
    <w:p>
      <w:r>
        <w:t>更多相关图书推荐：https://www.jiaokey.com</w:t>
      </w:r>
    </w:p>
    <w:p>
      <w:r>
        <w:t>王婷主编；陈海涛，肖莉萍副主编；应宇垦，池文婷，张逸群，李慧，熊溪，邹嘉金，张光云，王宇航，段小娟，靳宁，任琼琼，谢兆旭参编 其他作品：https://www.jiaokey.com/tag/王婷主编；陈海涛，肖莉萍副主编；应宇垦，池文婷，张逸群，李慧，熊溪，邹嘉金，张光云，王宇航，段小娟，靳宁，任琼琼，谢兆旭参编.html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关键词搜索：https://www.jiaokey.com/tag/BIM技能实操系列教程Revit 2019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