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物联网移动软件开发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物联网移动软件开发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本书出售、求购地址：https://www.jiaokey.com/book/detail/14631319.html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关键词搜索：https://www.jiaokey.com/tag/物联网移动软件开发.html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