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追忆峥嵘岁月</w:t>
      </w:r>
    </w:p>
    <w:p>
      <w:r>
        <w:rPr>
          <w:rFonts w:ascii="宋体" w:hAnsi="宋体" w:eastAsia="宋体"/>
          <w:sz w:val="24"/>
        </w:rPr>
        <w:t>黄朝贵主编；程丽珍，罗丰年副主编；中共宁波市江北区委党史研究室，宁波市江北区新四军研究会编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追忆峥嵘岁月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黄朝贵主编；程丽珍，罗丰年副主编；中共宁波市江北区委党史研究室，宁波市江北区新四军研究会编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本书出售、求购地址：https://www.jiaokey.com/book/detail/14631313.html</w:t>
      </w:r>
    </w:p>
    <w:p>
      <w:r>
        <w:t>更多相关图书推荐：https://www.jiaokey.com</w:t>
      </w:r>
    </w:p>
    <w:p>
      <w:r>
        <w:t>黄朝贵主编；程丽珍，罗丰年副主编；中共宁波市江北区委党史研究室，宁波市江北区新四军研究会编 其他作品：https://www.jiaokey.com/tag/黄朝贵主编；程丽珍，罗丰年副主编；中共宁波市江北区委党史研究室，宁波市江北区新四军研究会编.html</w:t>
      </w:r>
    </w:p>
    <w:p>
      <w:r>
        <w:t>关键词搜索：https://www.jiaokey.com/tag/追忆峥嵘岁月.html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