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销售管理的关键控制点  第2版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销售管理的关键控制点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本书出售、求购地址：https://www.jiaokey.com/book/detail/14631279.html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关键词搜索：https://www.jiaokey.com/tag/销售管理的关键控制点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