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鲍鹏山品水浒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鲍鹏山品水浒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本书出售、求购地址：https://www.jiaokey.com/book/detail/14631277.html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关键词搜索：https://www.jiaokey.com/tag/鲍鹏山品水浒.html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