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书名：少年健康成长必读书系  原来我真的很坚强</w:t>
      </w:r>
    </w:p>
    <w:p>
      <w:r>
        <w:t>作者：闫秀玲总主编</w:t>
      </w:r>
    </w:p>
    <w:p>
      <w:r>
        <w:t>出版社：济南:明天出版社,2018.06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少年健康成长必读书系  原来我真的很坚强 评论地址：https://www.jiaokey.com/book/detail/14631262.html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