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书名：少年健康成长必读书系  我要管好我自己</w:t>
      </w:r>
    </w:p>
    <w:p>
      <w:r>
        <w:t>作者：李蔚红总主编</w:t>
      </w:r>
    </w:p>
    <w:p>
      <w:r>
        <w:t>出版社：济南:明天出版社,2018.06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少年健康成长必读书系  我要管好我自己 评论地址：https://www.jiaokey.com/book/detail/14631261.html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