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书名：把自己变强大，想要的都会有</w:t>
      </w:r>
    </w:p>
    <w:p>
      <w:r>
        <w:t>作者：半成锦著</w:t>
      </w:r>
    </w:p>
    <w:p>
      <w:r>
        <w:t>出版社：天津:天津人民出版社,2018.08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把自己变强大，想要的都会有 评论地址：https://www.jiaokey.com/book/detail/14631250.html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