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土耳其浴室里的战斗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土耳其浴室里的战斗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本书出售、求购地址：https://www.jiaokey.com/book/detail/14631243.html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关键词搜索：https://www.jiaokey.com/tag/土耳其浴室里的战斗.html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