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通识简说国学系列  古人的作文有多精彩  简说古文名篇</w:t>
      </w:r>
    </w:p>
    <w:p>
      <w:r>
        <w:rPr>
          <w:rFonts w:ascii="宋体" w:hAnsi="宋体" w:eastAsia="宋体"/>
          <w:sz w:val="24"/>
        </w:rPr>
        <w:t>王宁馨总主编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通识简说国学系列  古人的作文有多精彩  简说古文名篇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本书出售、求购地址：https://www.jiaokey.com/book/detail/14631216.html</w:t>
      </w:r>
    </w:p>
    <w:p>
      <w:r>
        <w:t>更多相关图书推荐：https://www.jiaokey.com</w:t>
      </w:r>
    </w:p>
    <w:p>
      <w:r>
        <w:t>王宁馨总主编 其他作品：https://www.jiaokey.com/tag/王宁馨总主编.html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关键词搜索：https://www.jiaokey.com/tag/通识简说国学系列  古人的作文有多精彩  简说古文名篇.html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