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通识简说国学系列  回到远古和神仙们聊天  简说神话传说</w:t>
      </w:r>
    </w:p>
    <w:p>
      <w:r>
        <w:rPr>
          <w:rFonts w:ascii="宋体" w:hAnsi="宋体" w:eastAsia="宋体"/>
          <w:sz w:val="24"/>
        </w:rPr>
        <w:t>王云超著；郑以然主编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通识简说国学系列  回到远古和神仙们聊天  简说神话传说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王云超著；郑以然主编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本书出售、求购地址：https://www.jiaokey.com/book/detail/14631215.html</w:t>
      </w:r>
    </w:p>
    <w:p>
      <w:r>
        <w:t>更多相关图书推荐：https://www.jiaokey.com</w:t>
      </w:r>
    </w:p>
    <w:p>
      <w:r>
        <w:t>王云超著；郑以然主编 其他作品：https://www.jiaokey.com/tag/王云超著；郑以然主编.html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关键词搜索：https://www.jiaokey.com/tag/通识简说国学系列  回到远古和神仙们聊天  简说神话传说.html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