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新工科视域下的大学生创新创业能力培养模式的探索与研究</w:t>
      </w:r>
    </w:p>
    <w:p>
      <w:r>
        <w:rPr>
          <w:rFonts w:ascii="宋体" w:hAnsi="宋体" w:eastAsia="宋体"/>
          <w:sz w:val="24"/>
        </w:rPr>
        <w:t>黄德昌，展爱云，赵军辉等著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新工科视域下的大学生创新创业能力培养模式的探索与研究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黄德昌，展爱云，赵军辉等著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本书出售、求购地址：https://www.jiaokey.com/book/detail/14631194.html</w:t>
      </w:r>
    </w:p>
    <w:p>
      <w:r>
        <w:t>更多相关图书推荐：https://www.jiaokey.com</w:t>
      </w:r>
    </w:p>
    <w:p>
      <w:r>
        <w:t>黄德昌，展爱云，赵军辉等著 其他作品：https://www.jiaokey.com/tag/黄德昌，展爱云，赵军辉等著.html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关键词搜索：https://www.jiaokey.com/tag/新工科视域下的大学生创新创业能力培养模式的探索与研究.html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