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培养国际化人才  家庭教育的作为</w:t>
      </w:r>
    </w:p>
    <w:p>
      <w:r>
        <w:rPr>
          <w:rFonts w:ascii="宋体" w:hAnsi="宋体" w:eastAsia="宋体"/>
          <w:sz w:val="24"/>
        </w:rPr>
        <w:t>胡敏主编；陈采霞，赵学敏副主编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培养国际化人才  家庭教育的作为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胡敏主编；陈采霞，赵学敏副主编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本书出售、求购地址：https://www.jiaokey.com/book/detail/14631177.html</w:t>
      </w:r>
    </w:p>
    <w:p>
      <w:r>
        <w:t>更多相关图书推荐：https://www.jiaokey.com</w:t>
      </w:r>
    </w:p>
    <w:p>
      <w:r>
        <w:t>胡敏主编；陈采霞，赵学敏副主编 其他作品：https://www.jiaokey.com/tag/胡敏主编；陈采霞，赵学敏副主编.html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关键词搜索：https://www.jiaokey.com/tag/培养国际化人才  家庭教育的作为.html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