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书名：突出力  不做朋友圈里的透明人</w:t>
      </w:r>
    </w:p>
    <w:p>
      <w:r>
        <w:t>作者：付志军著</w:t>
      </w:r>
    </w:p>
    <w:p>
      <w:r>
        <w:t>出版社：沈阳:沈阳出版社,2019.03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突出力  不做朋友圈里的透明人 评论地址：https://www.jiaokey.com/book/detail/14631151.html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