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书名：做担当民族复兴大任的时代新人</w:t>
      </w:r>
    </w:p>
    <w:p>
      <w:r>
        <w:t>作者：孙运德，韩育萍主编</w:t>
      </w:r>
    </w:p>
    <w:p>
      <w:r>
        <w:t>出版社：北京:国家行政学院出版社,2019.04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做担当民族复兴大任的时代新人 评论地址：https://www.jiaokey.com/book/detail/14631150.html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