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狗狗心理学  让你更懂狗狗的67个秘诀</w:t>
      </w:r>
    </w:p>
    <w:p>
      <w:r>
        <w:rPr>
          <w:rFonts w:ascii="宋体" w:hAnsi="宋体" w:eastAsia="宋体"/>
          <w:sz w:val="24"/>
        </w:rPr>
        <w:t>（日）佐藤惠里奈著；张丹蓉译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狗狗心理学  让你更懂狗狗的67个秘诀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（日）佐藤惠里奈著；张丹蓉译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本书出售、求购地址：https://www.jiaokey.com/book/detail/14631134.html</w:t>
      </w:r>
    </w:p>
    <w:p>
      <w:r>
        <w:t>更多相关图书推荐：https://www.jiaokey.com</w:t>
      </w:r>
    </w:p>
    <w:p>
      <w:r>
        <w:t>（日）佐藤惠里奈著；张丹蓉译 其他作品：https://www.jiaokey.com/tag/（日）佐藤惠里奈著；张丹蓉译.html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关键词搜索：https://www.jiaokey.com/tag/狗狗心理学  让你更懂狗狗的67个秘诀.html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