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营养师妈妈的辅食添加日志</w:t>
      </w:r>
    </w:p>
    <w:p>
      <w:r>
        <w:rPr>
          <w:rFonts w:ascii="宋体" w:hAnsi="宋体" w:eastAsia="宋体"/>
          <w:sz w:val="24"/>
        </w:rPr>
        <w:t>（日）上田玲子主编；（日）上田淳子菜品制作；王焕译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营养师妈妈的辅食添加日志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（日）上田玲子主编；（日）上田淳子菜品制作；王焕译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本书出售、求购地址：https://www.jiaokey.com/book/detail/14631090.html</w:t>
      </w:r>
    </w:p>
    <w:p>
      <w:r>
        <w:t>更多相关图书推荐：https://www.jiaokey.com</w:t>
      </w:r>
    </w:p>
    <w:p>
      <w:r>
        <w:t>（日）上田玲子主编；（日）上田淳子菜品制作；王焕译 其他作品：https://www.jiaokey.com/tag/（日）上田玲子主编；（日）上田淳子菜品制作；王焕译.html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关键词搜索：https://www.jiaokey.com/tag/营养师妈妈的辅食添加日志.html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