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40  辽宋金元卷  8  一代天骄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40  辽宋金元卷  8  一代天骄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本书出售、求购地址：https://www.jiaokey.com/book/detail/14631083.html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40  辽宋金元卷  8  一代天骄.html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