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37  辽宋金元卷  5  山河战角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37  辽宋金元卷  5  山河战角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本书出售、求购地址：https://www.jiaokey.com/book/detail/14631080.html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关键词搜索：https://www.jiaokey.com/tag/汤小团  37  辽宋金元卷  5  山河战角.html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